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5-_</w:t>
      </w:r>
      <w:r>
        <w:rPr>
          <w:rFonts w:ascii="Times New Roman" w:eastAsia="Times New Roman" w:hAnsi="Times New Roman" w:cs="Times New Roman"/>
          <w:sz w:val="28"/>
          <w:szCs w:val="28"/>
        </w:rPr>
        <w:t>119_-2608/2025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86MS0063-01-2025-000323-67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410,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3 ст. 19.24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Александровича,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 на основании 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года, имея ограничение в виде запрета пребывания вне жилого помещения, являющегося его местом жительства в период времени с 22.00 до 06.00 часов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06.0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по адресу: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по ч. 1 ст.19.24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ходатайств не заявлял, признал, что отсутствовал по месту жительства.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86№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24.01.2025г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УУП ОП-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06.01.2025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Скрипкиной З.Т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 состоит под административным надзором;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он проживает по адресу: г. 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>Пионерная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 (деся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tabs>
          <w:tab w:val="center" w:pos="5320"/>
        </w:tabs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5">
    <w:name w:val="cat-UserDefined grp-3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